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A2EC" w14:textId="77777777" w:rsidR="00381493" w:rsidRDefault="00EA56C1">
      <w:pPr>
        <w:pStyle w:val="Heading1"/>
      </w:pPr>
      <w:r>
        <w:t>Elegance Unveiled: A Fashion &amp; Tea Affair</w:t>
      </w:r>
    </w:p>
    <w:p w14:paraId="61DB1CD0" w14:textId="77777777" w:rsidR="00381493" w:rsidRDefault="00EA56C1">
      <w:pPr>
        <w:pStyle w:val="Heading2"/>
      </w:pPr>
      <w:r>
        <w:t>MODEL CALL FORM</w:t>
      </w:r>
    </w:p>
    <w:p w14:paraId="2DED32AD" w14:textId="77777777" w:rsidR="00381493" w:rsidRDefault="00EA56C1">
      <w:pPr>
        <w:pStyle w:val="Heading3"/>
      </w:pPr>
      <w:r>
        <w:t>Personal Information</w:t>
      </w:r>
    </w:p>
    <w:p w14:paraId="7FBDEBE3" w14:textId="77777777" w:rsidR="00381493" w:rsidRDefault="00EA56C1">
      <w:r>
        <w:t>Full Name: ____________________________________________</w:t>
      </w:r>
    </w:p>
    <w:p w14:paraId="340F69E3" w14:textId="77777777" w:rsidR="00381493" w:rsidRDefault="00EA56C1">
      <w:r>
        <w:t>Age (if under 18): __________  Parent/Guardian Name (if applicable): __________________________</w:t>
      </w:r>
    </w:p>
    <w:p w14:paraId="4E5DFE0F" w14:textId="77777777" w:rsidR="00381493" w:rsidRDefault="00EA56C1">
      <w:r>
        <w:t>Phone Number: __________________________________________</w:t>
      </w:r>
    </w:p>
    <w:p w14:paraId="06E86210" w14:textId="77777777" w:rsidR="00381493" w:rsidRDefault="00EA56C1">
      <w:r>
        <w:t>Email Address: __________________________________________</w:t>
      </w:r>
    </w:p>
    <w:p w14:paraId="1C06C6C6" w14:textId="77777777" w:rsidR="00381493" w:rsidRDefault="00EA56C1">
      <w:pPr>
        <w:pStyle w:val="Heading3"/>
      </w:pPr>
      <w:r>
        <w:t>Model Details</w:t>
      </w:r>
    </w:p>
    <w:p w14:paraId="4B044DEE" w14:textId="77777777" w:rsidR="00381493" w:rsidRDefault="00EA56C1">
      <w:r>
        <w:t>Are you participating as (check one):</w:t>
      </w:r>
    </w:p>
    <w:p w14:paraId="7F2E7F8B" w14:textId="77777777" w:rsidR="00381493" w:rsidRDefault="00EA56C1">
      <w:r>
        <w:t>☐ Mother &amp; Daughter  ☐ Aunt &amp; Niece  ☐ Sisters  ☐ Other: __________</w:t>
      </w:r>
    </w:p>
    <w:p w14:paraId="35E000C4" w14:textId="77777777" w:rsidR="00381493" w:rsidRDefault="00EA56C1">
      <w:r>
        <w:t>Have you modeled before? ☐ Yes  ☐ No</w:t>
      </w:r>
    </w:p>
    <w:p w14:paraId="6D8A300C" w14:textId="77777777" w:rsidR="00381493" w:rsidRDefault="00EA56C1">
      <w:r>
        <w:t>If yes, please list any experience: __________________________________________</w:t>
      </w:r>
    </w:p>
    <w:p w14:paraId="69623C2F" w14:textId="77777777" w:rsidR="00381493" w:rsidRDefault="00EA56C1">
      <w:r>
        <w:t>Do you have any runway or fashion show experience? ☐ Yes  ☐ No</w:t>
      </w:r>
    </w:p>
    <w:p w14:paraId="78ABD2A1" w14:textId="77777777" w:rsidR="00381493" w:rsidRDefault="00EA56C1">
      <w:pPr>
        <w:pStyle w:val="Heading3"/>
      </w:pPr>
      <w:r>
        <w:t>Availability</w:t>
      </w:r>
    </w:p>
    <w:p w14:paraId="72BC587B" w14:textId="77777777" w:rsidR="00381493" w:rsidRDefault="00EA56C1">
      <w:r>
        <w:t>Are you available for the Fashion Show date? ☐ Yes  ☐ No</w:t>
      </w:r>
    </w:p>
    <w:p w14:paraId="3E9B5966" w14:textId="77777777" w:rsidR="00381493" w:rsidRDefault="00EA56C1">
      <w:r>
        <w:t>Are you available for rehearsals prior to the event? ☐ Yes  ☐ No</w:t>
      </w:r>
    </w:p>
    <w:p w14:paraId="68C17B7D" w14:textId="77777777" w:rsidR="00381493" w:rsidRDefault="00EA56C1">
      <w:r>
        <w:t>Preferred Model Call Time Slot (if applicable): ☐ Morning  ☐ Afternoon</w:t>
      </w:r>
    </w:p>
    <w:p w14:paraId="61AB57A7" w14:textId="77777777" w:rsidR="00381493" w:rsidRDefault="00EA56C1">
      <w:pPr>
        <w:pStyle w:val="Heading3"/>
      </w:pPr>
      <w:r>
        <w:t>Agreement &amp; Signature</w:t>
      </w:r>
    </w:p>
    <w:p w14:paraId="054E9B6E" w14:textId="77777777" w:rsidR="00381493" w:rsidRDefault="00EA56C1">
      <w:r>
        <w:t>By signing below, I confirm that all the information provided is accurate. I understand that participation in this fashion show is voluntary, and I agree to comply with all event guidelines.</w:t>
      </w:r>
    </w:p>
    <w:p w14:paraId="33AD84CF" w14:textId="77777777" w:rsidR="00381493" w:rsidRDefault="00EA56C1">
      <w:r>
        <w:t>Signature: ______________________________________  Date: _______________</w:t>
      </w:r>
    </w:p>
    <w:p w14:paraId="22CCB55E" w14:textId="77777777" w:rsidR="00381493" w:rsidRDefault="00EA56C1">
      <w:r>
        <w:t>Parent/Guardian Signature (if under 18): __________________________</w:t>
      </w:r>
    </w:p>
    <w:sectPr w:rsidR="003814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1422668">
    <w:abstractNumId w:val="8"/>
  </w:num>
  <w:num w:numId="2" w16cid:durableId="208881957">
    <w:abstractNumId w:val="6"/>
  </w:num>
  <w:num w:numId="3" w16cid:durableId="1897692569">
    <w:abstractNumId w:val="5"/>
  </w:num>
  <w:num w:numId="4" w16cid:durableId="1698845856">
    <w:abstractNumId w:val="4"/>
  </w:num>
  <w:num w:numId="5" w16cid:durableId="1234585576">
    <w:abstractNumId w:val="7"/>
  </w:num>
  <w:num w:numId="6" w16cid:durableId="970549690">
    <w:abstractNumId w:val="3"/>
  </w:num>
  <w:num w:numId="7" w16cid:durableId="455829726">
    <w:abstractNumId w:val="2"/>
  </w:num>
  <w:num w:numId="8" w16cid:durableId="1134954993">
    <w:abstractNumId w:val="1"/>
  </w:num>
  <w:num w:numId="9" w16cid:durableId="136783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1493"/>
    <w:rsid w:val="006C082B"/>
    <w:rsid w:val="00752532"/>
    <w:rsid w:val="00A34CBE"/>
    <w:rsid w:val="00AA1D8D"/>
    <w:rsid w:val="00B47730"/>
    <w:rsid w:val="00CB0664"/>
    <w:rsid w:val="00EA56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F1A80"/>
  <w14:defaultImageDpi w14:val="300"/>
  <w15:docId w15:val="{3DA262D4-2328-F943-BB86-D55E9772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Danielle Wilmoth</cp:lastModifiedBy>
  <cp:revision>2</cp:revision>
  <dcterms:created xsi:type="dcterms:W3CDTF">2025-03-03T14:09:00Z</dcterms:created>
  <dcterms:modified xsi:type="dcterms:W3CDTF">2025-03-03T14:09:00Z</dcterms:modified>
  <cp:category/>
</cp:coreProperties>
</file>